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Barisan &amp; Deret - 10 SMK Semester Ganjil</w:t>
      </w:r>
    </w:p>
    <w:p>
      <w:r>
        <w:t>Jenjang: SMK | Mapel: Matematika | Kelas: 10 SMK</w:t>
      </w:r>
    </w:p>
    <w:p>
      <w:r>
        <w:t>1. Diketahui barisan aritmatika: 2, 5, 8, 11, ... Suku ke-20 dari barisan tersebut adalah...</w:t>
      </w:r>
    </w:p>
    <w:p>
      <w:r>
        <w:t>A. 59  B. 60  C. 61  D. 62</w:t>
      </w:r>
    </w:p>
    <w:p>
      <w:r>
        <w:t>2. Suatu barisan aritmatika memiliki suku ke-3 = 11 dan suku ke-7 = 23. Beda dari barisan tersebut adalah...</w:t>
      </w:r>
    </w:p>
    <w:p>
      <w:r>
        <w:t>A. 2  B. 3  C. 4  D. 5</w:t>
      </w:r>
    </w:p>
    <w:p>
      <w:r>
        <w:t>3. Rumus suku ke-n dari barisan 5, 9, 13, 17, ... adalah...</w:t>
      </w:r>
    </w:p>
    <w:p>
      <w:r>
        <w:t>A. 4n + 1  B. 4n - 1  C. 5n  D. 5n - 4</w:t>
      </w:r>
    </w:p>
    <w:p>
      <w:r>
        <w:t>4. Jumlah 10 suku pertama dari deret aritmatika 3 + 7 + 11 + ... adalah...</w:t>
      </w:r>
    </w:p>
    <w:p>
      <w:r>
        <w:t>A. 200  B. 210  C. 220  D. 230</w:t>
      </w:r>
    </w:p>
    <w:p>
      <w:r>
        <w:t>5. Diketahui barisan geometri: 2, 6, 18, 54, ... Rasio barisan tersebut adalah...</w:t>
      </w:r>
    </w:p>
    <w:p>
      <w:r>
        <w:t>A. 2  B. 3  C. 4  D. 5</w:t>
      </w:r>
    </w:p>
    <w:p>
      <w:r>
        <w:t>6. Suku ke-6 dari barisan geometri 3, 6, 12, ... adalah...</w:t>
      </w:r>
    </w:p>
    <w:p>
      <w:r>
        <w:t>A. 48  B. 96  C. 192  D. 384</w:t>
      </w:r>
    </w:p>
    <w:p>
      <w:r>
        <w:t>7. Jumlah 5 suku pertama dari deret geometri 1 + 3 + 9 + ... adalah...</w:t>
      </w:r>
    </w:p>
    <w:p>
      <w:r>
        <w:t>A. 120  B. 121  C. 242  D. 363</w:t>
      </w:r>
    </w:p>
    <w:p>
      <w:r>
        <w:t>8. Sebuah tali dipotong menjadi 5 bagian membentuk barisan geometri. Jika potongan terpendek 4 cm dan terpanjang 324 cm, maka panjang tali semula adalah...</w:t>
      </w:r>
    </w:p>
    <w:p>
      <w:r>
        <w:t>A. 480 cm  B. 484 cm  C. 492 cm  D. 500 cm</w:t>
      </w:r>
    </w:p>
    <w:p>
      <w:r>
        <w:t>9. Jumlah deret geometri tak hingga 12 + 6 + 3 + ... adalah...</w:t>
      </w:r>
    </w:p>
    <w:p>
      <w:r>
        <w:t>A. 18  B. 20  C. 24  D. 36</w:t>
      </w:r>
    </w:p>
    <w:p>
      <w:r>
        <w:t>10. Dalam suatu gedung pertunjukan, baris paling depan terdapat 15 kursi, baris di belakangnya selalu tersedia 4 kursi lebih banyak dari baris di depannya. Jika terdapat 10 baris kursi, banyak kursi pada baris ke-10 adalah...</w:t>
      </w:r>
    </w:p>
    <w:p>
      <w:r>
        <w:t>A. 45  B. 49  C. 51  D. 55</w:t>
      </w:r>
    </w:p>
    <w:p>
      <w:r>
        <w:t>11. Suku tengah dari barisan aritmatika 3, 8, 13, ..., 103 adalah...</w:t>
      </w:r>
    </w:p>
    <w:p>
      <w:r>
        <w:t>A. 51  B. 53  C. 55  D. 57</w:t>
      </w:r>
    </w:p>
    <w:p>
      <w:r>
        <w:t>12. Di antara bilangan 4 dan 28 disisipkan 5 bilangan sehingga membentuk barisan aritmatika. Beda barisan tersebut adalah...</w:t>
      </w:r>
    </w:p>
    <w:p>
      <w:r>
        <w:t>A. 3  B. 4  C. 5  D. 6</w:t>
      </w:r>
    </w:p>
    <w:p>
      <w:r>
        <w:t>13. Jika (k-1), (2k-2), (3k+1) membentuk barisan aritmatika, nilai k adalah...</w:t>
      </w:r>
    </w:p>
    <w:p>
      <w:r>
        <w:t>A. 2  B. 3  C. 4  D. 5</w:t>
      </w:r>
    </w:p>
    <w:p>
      <w:r>
        <w:t>13. Tiga bilangan (x+2), (2x+3), (5x-2) membentuk barisan aritmatika. Nilai x adalah...</w:t>
      </w:r>
    </w:p>
    <w:p>
      <w:r>
        <w:t>A. 5  B. 4  C. 3  D. 2</w:t>
      </w:r>
    </w:p>
    <w:p>
      <w:r>
        <w:t>14. Seorang karyawan mendapat gaji pertama Rp3.000.000,00. Setiap bulan gajinya naik Rp50.000,00. Jumlah gaji yang diterima karyawan tersebut selama satu tahun pertama adalah...</w:t>
      </w:r>
    </w:p>
    <w:p>
      <w:r>
        <w:t>A. Rp39.000.000,00  B. Rp39.300.000,00  C. Rp39.600.000,00  D. Rp40.000.000,00</w:t>
      </w:r>
    </w:p>
    <w:p>
      <w:r>
        <w:t>15. Suku ke-n dari barisan geometri 2, -4, 8, -16, ... adalah...</w:t>
      </w:r>
    </w:p>
    <w:p>
      <w:r>
        <w:t>A. 2(-2)^(n-1)  B. (-2)^n  C. 2(2)^(n-1)  D. 2^n</w:t>
      </w:r>
    </w:p>
    <w:p>
      <w:r>
        <w:t>16. Hasil dari 1 - 1/2 + 1/4 - 1/8 + ... adalah...</w:t>
      </w:r>
    </w:p>
    <w:p>
      <w:r>
        <w:t>A. 1/3  B. 2/3  C. 3/2  D. 3/4</w:t>
      </w:r>
    </w:p>
    <w:p>
      <w:r>
        <w:t>17. Jika suku pertama barisan aritmatika adalah 4 dan bedanya -3, maka suku ke-15 adalah...</w:t>
      </w:r>
    </w:p>
    <w:p>
      <w:r>
        <w:t>A. -35  B. -38  C. -41  D. -44</w:t>
      </w:r>
    </w:p>
    <w:p>
      <w:r>
        <w:t>18. Diketahui U2 + U4 = 12 dan U3 + U5 = 16 pada barisan aritmatika. Suku pertama barisan tersebut adalah...</w:t>
      </w:r>
    </w:p>
    <w:p>
      <w:r>
        <w:t>A. 0  B. 1  C. 2  D. 3</w:t>
      </w:r>
    </w:p>
    <w:p>
      <w:r>
        <w:t>19. Sebuah bola dijatuhkan dari ketinggian 10 m dan memantul kembali dengan ketinggian 3/4 dari tinggi sebelumnya. Panjang lintasan bola sampai berhenti adalah...</w:t>
      </w:r>
    </w:p>
    <w:p>
      <w:r>
        <w:t>A. 60 m  B. 70 m  C. 80 m  D. 90 m</w:t>
      </w:r>
    </w:p>
    <w:p>
      <w:r>
        <w:t>20. Keuntungan seorang pedagang bertambah setiap bulan dengan jumlah yang sama. Jika keuntungan bulan ke-3 adalah Rp24.000 dan bulan ke-8 adalah Rp44.000, keuntungan pada bulan ke-12 adalah...</w:t>
      </w:r>
    </w:p>
    <w:p>
      <w:r>
        <w:t>A. Rp56.000  B. Rp60.000  C. Rp64.000  D. Rp70.000</w:t>
      </w:r>
    </w:p>
    <w:p>
      <w:r>
        <w:t>21. Jumlah bilangan kelipatan 4 antara 100 dan 200 adalah...</w:t>
      </w:r>
    </w:p>
    <w:p>
      <w:r>
        <w:t>A. 3.600  B. 3.700  C. 3.750  D. 3.800</w:t>
      </w:r>
    </w:p>
    <w:p>
      <w:r>
        <w:t>22. Bakteri membelah diri menjadi 2 setiap 20 menit. Jika mula-mula ada 10 bakteri, banyak bakteri setelah 2 jam adalah...</w:t>
      </w:r>
    </w:p>
    <w:p>
      <w:r>
        <w:t>A. 320  B. 640  C. 1280  D. 2560</w:t>
      </w:r>
    </w:p>
    <w:p>
      <w:r>
        <w:t>23. Jika rasio barisan geometri adalah 3 dan suku ke-8 adalah 10.935, maka suku ke-5 adalah...</w:t>
      </w:r>
    </w:p>
    <w:p>
      <w:r>
        <w:t>A. 135  B. 405  C. 1.215  D. 3.645</w:t>
      </w:r>
    </w:p>
    <w:p>
      <w:r>
        <w:t>24. Diketahui Suku ke-n barisan aritmatika Un = 5 - 2n. Jumlah 15 suku pertama adalah...</w:t>
      </w:r>
    </w:p>
    <w:p>
      <w:r>
        <w:t>A. -165  B. -150  C. -135  D. -120</w:t>
      </w:r>
    </w:p>
    <w:p>
      <w:r>
        <w:t>25. Rumus jumlah n suku pertama deret aritmatika adalah Sn = 2n^2 + n. Suku ke-10 deret tersebut adalah...</w:t>
      </w:r>
    </w:p>
    <w:p>
      <w:r>
        <w:t>A. 37  B. 39  C. 41  D. 43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